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and sea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Anchovies    </w:t>
      </w:r>
      <w:r>
        <w:t xml:space="preserve">   calamari    </w:t>
      </w:r>
      <w:r>
        <w:t xml:space="preserve">   Crustaceans    </w:t>
      </w:r>
      <w:r>
        <w:t xml:space="preserve">   Mussels    </w:t>
      </w:r>
      <w:r>
        <w:t xml:space="preserve">   Octopus    </w:t>
      </w:r>
      <w:r>
        <w:t xml:space="preserve">   Oyster    </w:t>
      </w:r>
      <w:r>
        <w:t xml:space="preserve">   Pink fish    </w:t>
      </w:r>
      <w:r>
        <w:t xml:space="preserve">   Prawns    </w:t>
      </w:r>
      <w:r>
        <w:t xml:space="preserve">   Sardines    </w:t>
      </w:r>
      <w:r>
        <w:t xml:space="preserve">   Seaweed    </w:t>
      </w:r>
      <w:r>
        <w:t xml:space="preserve">   Tuna    </w:t>
      </w:r>
      <w:r>
        <w:t xml:space="preserve">   White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and sea food</dc:title>
  <dcterms:created xsi:type="dcterms:W3CDTF">2021-10-11T07:11:02Z</dcterms:created>
  <dcterms:modified xsi:type="dcterms:W3CDTF">2021-10-11T07:11:02Z</dcterms:modified>
</cp:coreProperties>
</file>