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onto bad feelings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refuse to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expects positive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causes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someone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absurd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courage; strength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swinging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stick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2021-10-11T07:09:27Z</dcterms:created>
  <dcterms:modified xsi:type="dcterms:W3CDTF">2021-10-11T07:09:27Z</dcterms:modified>
</cp:coreProperties>
</file>