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halieutics    </w:t>
      </w:r>
      <w:r>
        <w:t xml:space="preserve">   fowling    </w:t>
      </w:r>
      <w:r>
        <w:t xml:space="preserve">   fishing    </w:t>
      </w:r>
      <w:r>
        <w:t xml:space="preserve">   fishery    </w:t>
      </w:r>
      <w:r>
        <w:t xml:space="preserve">   falconary    </w:t>
      </w:r>
      <w:r>
        <w:t xml:space="preserve">   coursing    </w:t>
      </w:r>
      <w:r>
        <w:t xml:space="preserve">   big-gamehunting    </w:t>
      </w:r>
      <w:r>
        <w:t xml:space="preserve">   hackle    </w:t>
      </w:r>
      <w:r>
        <w:t xml:space="preserve">   bunt    </w:t>
      </w:r>
      <w:r>
        <w:t xml:space="preserve">   sport    </w:t>
      </w:r>
      <w:r>
        <w:t xml:space="preserve">   float    </w:t>
      </w:r>
      <w:r>
        <w:t xml:space="preserve">   gillie    </w:t>
      </w:r>
      <w:r>
        <w:t xml:space="preserve">   preserve    </w:t>
      </w:r>
      <w:r>
        <w:t xml:space="preserve">   sportsman    </w:t>
      </w:r>
      <w:r>
        <w:t xml:space="preserve">   troll    </w:t>
      </w:r>
      <w:r>
        <w:t xml:space="preserve">   reel    </w:t>
      </w:r>
      <w:r>
        <w:t xml:space="preserve">   fisherman    </w:t>
      </w:r>
      <w:r>
        <w:t xml:space="preserve">   hooker    </w:t>
      </w:r>
      <w:r>
        <w:t xml:space="preserve">   piscation    </w:t>
      </w:r>
      <w:r>
        <w:t xml:space="preserve">   trawl    </w:t>
      </w:r>
      <w:r>
        <w:t xml:space="preserve">   tackle    </w:t>
      </w:r>
      <w:r>
        <w:t xml:space="preserve">   sinker    </w:t>
      </w:r>
      <w:r>
        <w:t xml:space="preserve">   trawler    </w:t>
      </w:r>
      <w:r>
        <w:t xml:space="preserve">   piscatorial    </w:t>
      </w:r>
      <w:r>
        <w:t xml:space="preserve">   smack    </w:t>
      </w:r>
      <w:r>
        <w:t xml:space="preserve">   angling    </w:t>
      </w:r>
      <w:r>
        <w:t xml:space="preserve">   rod    </w:t>
      </w:r>
      <w:r>
        <w:t xml:space="preserve">   fish    </w:t>
      </w:r>
      <w:r>
        <w:t xml:space="preserve">   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</dc:title>
  <dcterms:created xsi:type="dcterms:W3CDTF">2021-10-11T07:10:48Z</dcterms:created>
  <dcterms:modified xsi:type="dcterms:W3CDTF">2021-10-11T07:10:48Z</dcterms:modified>
</cp:coreProperties>
</file>