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white pointer    </w:t>
      </w:r>
      <w:r>
        <w:t xml:space="preserve">   king george whithig    </w:t>
      </w:r>
      <w:r>
        <w:t xml:space="preserve">   snook    </w:t>
      </w:r>
      <w:r>
        <w:t xml:space="preserve">   crab    </w:t>
      </w:r>
      <w:r>
        <w:t xml:space="preserve">   yellowfin tuna    </w:t>
      </w:r>
      <w:r>
        <w:t xml:space="preserve">   mahi mahi    </w:t>
      </w:r>
      <w:r>
        <w:t xml:space="preserve">   cobia    </w:t>
      </w:r>
      <w:r>
        <w:t xml:space="preserve">   yabby    </w:t>
      </w:r>
      <w:r>
        <w:t xml:space="preserve">   gold fish    </w:t>
      </w:r>
      <w:r>
        <w:t xml:space="preserve">   snapper    </w:t>
      </w:r>
      <w:r>
        <w:t xml:space="preserve">   kingfish    </w:t>
      </w:r>
      <w:r>
        <w:t xml:space="preserve">   boat stuff    </w:t>
      </w:r>
      <w:r>
        <w:t xml:space="preserve">   box    </w:t>
      </w:r>
      <w:r>
        <w:t xml:space="preserve">   stuff    </w:t>
      </w:r>
      <w:r>
        <w:t xml:space="preserve">   net    </w:t>
      </w:r>
      <w:r>
        <w:t xml:space="preserve">   fishing rod    </w:t>
      </w:r>
      <w:r>
        <w:t xml:space="preserve">   boat    </w:t>
      </w:r>
      <w:r>
        <w:t xml:space="preserve">   fishing box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2021-10-11T07:09:51Z</dcterms:created>
  <dcterms:modified xsi:type="dcterms:W3CDTF">2021-10-11T07:09:51Z</dcterms:modified>
</cp:coreProperties>
</file>