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fatpercentage    </w:t>
      </w:r>
      <w:r>
        <w:t xml:space="preserve">   bodymass    </w:t>
      </w:r>
      <w:r>
        <w:t xml:space="preserve">   form    </w:t>
      </w:r>
      <w:r>
        <w:t xml:space="preserve">   exercise    </w:t>
      </w:r>
      <w:r>
        <w:t xml:space="preserve">   bulking    </w:t>
      </w:r>
      <w:r>
        <w:t xml:space="preserve">   cutting    </w:t>
      </w:r>
      <w:r>
        <w:t xml:space="preserve">   dirt    </w:t>
      </w:r>
      <w:r>
        <w:t xml:space="preserve">   pullup    </w:t>
      </w:r>
      <w:r>
        <w:t xml:space="preserve">   aerobic endurance    </w:t>
      </w:r>
      <w:r>
        <w:t xml:space="preserve">   muscular endurance    </w:t>
      </w:r>
      <w:r>
        <w:t xml:space="preserve">   equipment    </w:t>
      </w:r>
      <w:r>
        <w:t xml:space="preserve">   muscles    </w:t>
      </w:r>
      <w:r>
        <w:t xml:space="preserve">   stamina    </w:t>
      </w:r>
      <w:r>
        <w:t xml:space="preserve">   lifestyle    </w:t>
      </w:r>
      <w:r>
        <w:t xml:space="preserve">   gym    </w:t>
      </w:r>
      <w:r>
        <w:t xml:space="preserve">   swimming    </w:t>
      </w:r>
      <w:r>
        <w:t xml:space="preserve">   jogging    </w:t>
      </w:r>
      <w:r>
        <w:t xml:space="preserve">   running    </w:t>
      </w:r>
      <w:r>
        <w:t xml:space="preserve">   healtcare    </w:t>
      </w:r>
      <w:r>
        <w:t xml:space="preserve">   rowing machine    </w:t>
      </w:r>
      <w:r>
        <w:t xml:space="preserve">   wellness    </w:t>
      </w:r>
      <w:r>
        <w:t xml:space="preserve">   treadmill    </w:t>
      </w:r>
      <w:r>
        <w:t xml:space="preserve">   weights    </w:t>
      </w:r>
      <w:r>
        <w:t xml:space="preserve">   walking    </w:t>
      </w:r>
      <w:r>
        <w:t xml:space="preserve">   reps    </w:t>
      </w:r>
      <w:r>
        <w:t xml:space="preserve">   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</dc:title>
  <dcterms:created xsi:type="dcterms:W3CDTF">2021-10-11T07:11:05Z</dcterms:created>
  <dcterms:modified xsi:type="dcterms:W3CDTF">2021-10-11T07:11:05Z</dcterms:modified>
</cp:coreProperties>
</file>