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</w:t>
      </w:r>
    </w:p>
    <w:p>
      <w:pPr>
        <w:pStyle w:val="Questions"/>
      </w:pPr>
      <w:r>
        <w:t xml:space="preserve">1. LEUCSM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THSNRGET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CESXIREE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PYAL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HCISLPYA AIITYCVT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UNSLG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EIKB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HSRTCET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SIWM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OEBACIR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LIIITEBXLYF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</dc:title>
  <dcterms:created xsi:type="dcterms:W3CDTF">2021-10-11T07:10:30Z</dcterms:created>
  <dcterms:modified xsi:type="dcterms:W3CDTF">2021-10-11T07:10:30Z</dcterms:modified>
</cp:coreProperties>
</file>