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neck    </w:t>
      </w:r>
      <w:r>
        <w:t xml:space="preserve">   calf    </w:t>
      </w:r>
      <w:r>
        <w:t xml:space="preserve">   arm    </w:t>
      </w:r>
      <w:r>
        <w:t xml:space="preserve">   back    </w:t>
      </w:r>
      <w:r>
        <w:t xml:space="preserve">   chest    </w:t>
      </w:r>
      <w:r>
        <w:t xml:space="preserve">   thighs    </w:t>
      </w:r>
      <w:r>
        <w:t xml:space="preserve">   shoulders    </w:t>
      </w:r>
      <w:r>
        <w:t xml:space="preserve">   lattisimus dorsi    </w:t>
      </w:r>
      <w:r>
        <w:t xml:space="preserve">   trapezius    </w:t>
      </w:r>
      <w:r>
        <w:t xml:space="preserve">   deltoid    </w:t>
      </w:r>
      <w:r>
        <w:t xml:space="preserve">   hamstrings    </w:t>
      </w:r>
      <w:r>
        <w:t xml:space="preserve">   quadriceps    </w:t>
      </w:r>
      <w:r>
        <w:t xml:space="preserve">   gastrocnemius    </w:t>
      </w:r>
      <w:r>
        <w:t xml:space="preserve">   soleus    </w:t>
      </w:r>
      <w:r>
        <w:t xml:space="preserve">   biceeps    </w:t>
      </w:r>
      <w:r>
        <w:t xml:space="preserve">   sartorius    </w:t>
      </w:r>
      <w:r>
        <w:t xml:space="preserve">   pectoralis    </w:t>
      </w:r>
      <w:r>
        <w:t xml:space="preserve">   rhomboids    </w:t>
      </w:r>
      <w:r>
        <w:t xml:space="preserve">   triceps    </w:t>
      </w:r>
      <w:r>
        <w:t xml:space="preserve">   reps    </w:t>
      </w:r>
      <w:r>
        <w:t xml:space="preserve">   load    </w:t>
      </w:r>
      <w:r>
        <w:t xml:space="preserve">   squats    </w:t>
      </w:r>
      <w:r>
        <w:t xml:space="preserve">   pushup    </w:t>
      </w:r>
      <w:r>
        <w:t xml:space="preserve">   set    </w:t>
      </w:r>
      <w:r>
        <w:t xml:space="preserve">   lunges    </w:t>
      </w:r>
      <w:r>
        <w:t xml:space="preserve">   situp    </w:t>
      </w:r>
      <w:r>
        <w:t xml:space="preserve">   dip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2021-10-11T07:10:43Z</dcterms:created>
  <dcterms:modified xsi:type="dcterms:W3CDTF">2021-10-11T07:10:43Z</dcterms:modified>
</cp:coreProperties>
</file>