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tips and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active    </w:t>
      </w:r>
      <w:r>
        <w:t xml:space="preserve">   attitude    </w:t>
      </w:r>
      <w:r>
        <w:t xml:space="preserve">   chicken    </w:t>
      </w:r>
      <w:r>
        <w:t xml:space="preserve">   competitive    </w:t>
      </w:r>
      <w:r>
        <w:t xml:space="preserve">   determination    </w:t>
      </w:r>
      <w:r>
        <w:t xml:space="preserve">   drills    </w:t>
      </w:r>
      <w:r>
        <w:t xml:space="preserve">   footwork    </w:t>
      </w:r>
      <w:r>
        <w:t xml:space="preserve">   healthy    </w:t>
      </w:r>
      <w:r>
        <w:t xml:space="preserve">   pasta    </w:t>
      </w:r>
      <w:r>
        <w:t xml:space="preserve">   running    </w:t>
      </w:r>
      <w:r>
        <w:t xml:space="preserve">   shot    </w:t>
      </w:r>
      <w:r>
        <w:t xml:space="preserve">   speed    </w:t>
      </w:r>
      <w:r>
        <w:t xml:space="preserve">   stick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tips and tricks</dc:title>
  <dcterms:created xsi:type="dcterms:W3CDTF">2021-10-11T07:10:26Z</dcterms:created>
  <dcterms:modified xsi:type="dcterms:W3CDTF">2021-10-11T07:10:26Z</dcterms:modified>
</cp:coreProperties>
</file>