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fitnesscomponets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speed    </w:t>
      </w:r>
      <w:r>
        <w:t xml:space="preserve">   balance    </w:t>
      </w:r>
      <w:r>
        <w:t xml:space="preserve">   power    </w:t>
      </w:r>
      <w:r>
        <w:t xml:space="preserve">   bodycomposition    </w:t>
      </w:r>
      <w:r>
        <w:t xml:space="preserve">   agility    </w:t>
      </w:r>
      <w:r>
        <w:t xml:space="preserve">   coordination    </w:t>
      </w:r>
      <w:r>
        <w:t xml:space="preserve">   aerobicfitness    </w:t>
      </w:r>
      <w:r>
        <w:t xml:space="preserve">   flexibility    </w:t>
      </w:r>
      <w:r>
        <w:t xml:space="preserve">   muscularendurance    </w:t>
      </w:r>
      <w:r>
        <w:t xml:space="preserve">   muscularstrength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fitnesscomponets</dc:title>
  <dcterms:created xsi:type="dcterms:W3CDTF">2021-10-11T07:09:48Z</dcterms:created>
  <dcterms:modified xsi:type="dcterms:W3CDTF">2021-10-11T07:09:48Z</dcterms:modified>
</cp:coreProperties>
</file>