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height    </w:t>
      </w:r>
      <w:r>
        <w:t xml:space="preserve">   trunk lift    </w:t>
      </w:r>
      <w:r>
        <w:t xml:space="preserve">   sit and reach    </w:t>
      </w:r>
      <w:r>
        <w:t xml:space="preserve">   shoulder reach    </w:t>
      </w:r>
      <w:r>
        <w:t xml:space="preserve">   pushups    </w:t>
      </w:r>
      <w:r>
        <w:t xml:space="preserve">   pullups    </w:t>
      </w:r>
      <w:r>
        <w:t xml:space="preserve">   pacer    </w:t>
      </w:r>
      <w:r>
        <w:t xml:space="preserve">   curlups mile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fitnessgram</dc:title>
  <dcterms:created xsi:type="dcterms:W3CDTF">2021-10-11T07:11:14Z</dcterms:created>
  <dcterms:modified xsi:type="dcterms:W3CDTF">2021-10-11T07:11:14Z</dcterms:modified>
</cp:coreProperties>
</file>