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feet apart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love    </w:t>
      </w:r>
      <w:r>
        <w:t xml:space="preserve">   apart    </w:t>
      </w:r>
      <w:r>
        <w:t xml:space="preserve">   medical cart    </w:t>
      </w:r>
      <w:r>
        <w:t xml:space="preserve">   inherited    </w:t>
      </w:r>
      <w:r>
        <w:t xml:space="preserve">   mucus    </w:t>
      </w:r>
      <w:r>
        <w:t xml:space="preserve">   disease    </w:t>
      </w:r>
      <w:r>
        <w:t xml:space="preserve">   Cystic fibrosis    </w:t>
      </w:r>
      <w:r>
        <w:t xml:space="preserve">   CF    </w:t>
      </w:r>
      <w:r>
        <w:t xml:space="preserve">   snot    </w:t>
      </w:r>
      <w:r>
        <w:t xml:space="preserve">   medical    </w:t>
      </w:r>
      <w:r>
        <w:t xml:space="preserve">   hospital    </w:t>
      </w:r>
      <w:r>
        <w:t xml:space="preserve">   five    </w:t>
      </w:r>
      <w:r>
        <w:t xml:space="preserve">   feet    </w:t>
      </w:r>
      <w:r>
        <w:t xml:space="preserve">   lungs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feet apart </dc:title>
  <dcterms:created xsi:type="dcterms:W3CDTF">2021-10-11T07:10:47Z</dcterms:created>
  <dcterms:modified xsi:type="dcterms:W3CDTF">2021-10-11T07:10:47Z</dcterms:modified>
</cp:coreProperties>
</file>