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major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BUDDHA    </w:t>
      </w:r>
      <w:r>
        <w:t xml:space="preserve">   BRAHMAN    </w:t>
      </w:r>
      <w:r>
        <w:t xml:space="preserve">   CRUCIFIX    </w:t>
      </w:r>
      <w:r>
        <w:t xml:space="preserve">   CHRIST    </w:t>
      </w:r>
      <w:r>
        <w:t xml:space="preserve">   ALLAH    </w:t>
      </w:r>
      <w:r>
        <w:t xml:space="preserve">   BUDDHISM    </w:t>
      </w:r>
      <w:r>
        <w:t xml:space="preserve">   GOD    </w:t>
      </w:r>
      <w:r>
        <w:t xml:space="preserve">   ISLAM    </w:t>
      </w:r>
      <w:r>
        <w:t xml:space="preserve">   HINDUISM    </w:t>
      </w:r>
      <w:r>
        <w:t xml:space="preserve">   JESUS    </w:t>
      </w:r>
      <w:r>
        <w:t xml:space="preserve">   CHRISTIAN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major religions</dc:title>
  <dcterms:created xsi:type="dcterms:W3CDTF">2021-10-11T07:10:04Z</dcterms:created>
  <dcterms:modified xsi:type="dcterms:W3CDTF">2021-10-11T07:10:04Z</dcterms:modified>
</cp:coreProperties>
</file>