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five nights at freedys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pizzarea    </w:t>
      </w:r>
      <w:r>
        <w:t xml:space="preserve">   springtrap    </w:t>
      </w:r>
      <w:r>
        <w:t xml:space="preserve">   witheredbonnie    </w:t>
      </w:r>
      <w:r>
        <w:t xml:space="preserve">   witheredfreedy    </w:t>
      </w:r>
      <w:r>
        <w:t xml:space="preserve">   witheredchica    </w:t>
      </w:r>
      <w:r>
        <w:t xml:space="preserve">   witheredfoxy    </w:t>
      </w:r>
      <w:r>
        <w:t xml:space="preserve">   withered    </w:t>
      </w:r>
      <w:r>
        <w:t xml:space="preserve">   bonnies gutiar    </w:t>
      </w:r>
      <w:r>
        <w:t xml:space="preserve">   chicas cupcake    </w:t>
      </w:r>
      <w:r>
        <w:t xml:space="preserve">   freedys mike    </w:t>
      </w:r>
      <w:r>
        <w:t xml:space="preserve">   ballonboy    </w:t>
      </w:r>
      <w:r>
        <w:t xml:space="preserve">   foxy    </w:t>
      </w:r>
      <w:r>
        <w:t xml:space="preserve">   marrinet    </w:t>
      </w:r>
      <w:r>
        <w:t xml:space="preserve">   freedy    </w:t>
      </w:r>
      <w:r>
        <w:t xml:space="preserve">   chica    </w:t>
      </w:r>
      <w:r>
        <w:t xml:space="preserve">   bonnie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nights at freedys </dc:title>
  <dcterms:created xsi:type="dcterms:W3CDTF">2021-10-11T07:09:59Z</dcterms:created>
  <dcterms:modified xsi:type="dcterms:W3CDTF">2021-10-11T07:09:59Z</dcterms:modified>
</cp:coreProperties>
</file>