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pillars of Islam</w:t>
      </w:r>
    </w:p>
    <w:p>
      <w:pPr>
        <w:pStyle w:val="Questions"/>
      </w:pPr>
      <w:r>
        <w:t xml:space="preserve">1. HKAZA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JHAJ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ICBEDEENO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USUDJ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TIFAHHA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CARONDLIEAT OF FITAH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ASAHHADH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AAHLS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MGHARIB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NAADRAM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OCFPRIITUNIA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GITNASF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WSAM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SMOSINISUB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LUDH HAJIHJ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HUZR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RUKU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AJFR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pillars of Islam</dc:title>
  <dcterms:created xsi:type="dcterms:W3CDTF">2021-10-11T07:11:15Z</dcterms:created>
  <dcterms:modified xsi:type="dcterms:W3CDTF">2021-10-11T07:11:15Z</dcterms:modified>
</cp:coreProperties>
</file>