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fl- and sl- words</w:t>
      </w:r>
    </w:p>
    <w:p>
      <w:pPr>
        <w:pStyle w:val="Questions"/>
      </w:pPr>
      <w:r>
        <w:t xml:space="preserve">1. fipl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eeflt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 plsa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ilsp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plfa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dfel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lesd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telse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falhs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asslh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flip    </w:t>
      </w:r>
      <w:r>
        <w:t xml:space="preserve">   fleet    </w:t>
      </w:r>
      <w:r>
        <w:t xml:space="preserve">    slap    </w:t>
      </w:r>
      <w:r>
        <w:t xml:space="preserve">   slip    </w:t>
      </w:r>
      <w:r>
        <w:t xml:space="preserve">   flap    </w:t>
      </w:r>
      <w:r>
        <w:t xml:space="preserve">   fled    </w:t>
      </w:r>
      <w:r>
        <w:t xml:space="preserve">   sled    </w:t>
      </w:r>
      <w:r>
        <w:t xml:space="preserve">   sleet    </w:t>
      </w:r>
      <w:r>
        <w:t xml:space="preserve">   flash    </w:t>
      </w:r>
      <w:r>
        <w:t xml:space="preserve">   slash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fl- and sl- words</dc:title>
  <dcterms:created xsi:type="dcterms:W3CDTF">2021-10-11T07:11:32Z</dcterms:created>
  <dcterms:modified xsi:type="dcterms:W3CDTF">2021-10-11T07:11:32Z</dcterms:modified>
</cp:coreProperties>
</file>