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flamingos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JOAN    </w:t>
      </w:r>
      <w:r>
        <w:t xml:space="preserve">   LINDA    </w:t>
      </w:r>
      <w:r>
        <w:t xml:space="preserve">   ALAIRE    </w:t>
      </w:r>
      <w:r>
        <w:t xml:space="preserve">   DEE    </w:t>
      </w:r>
      <w:r>
        <w:t xml:space="preserve">   CHRIS    </w:t>
      </w:r>
      <w:r>
        <w:t xml:space="preserve">   NANCY    </w:t>
      </w:r>
      <w:r>
        <w:t xml:space="preserve">   JUDY    </w:t>
      </w:r>
      <w:r>
        <w:t xml:space="preserve">   ELAINE    </w:t>
      </w:r>
      <w:r>
        <w:t xml:space="preserve">   SALLY    </w:t>
      </w:r>
      <w:r>
        <w:t xml:space="preserve">   JANET    </w:t>
      </w:r>
      <w:r>
        <w:t xml:space="preserve">   MARY    </w:t>
      </w:r>
      <w:r>
        <w:t xml:space="preserve">   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flamingos</dc:title>
  <dcterms:created xsi:type="dcterms:W3CDTF">2021-10-12T14:16:17Z</dcterms:created>
  <dcterms:modified xsi:type="dcterms:W3CDTF">2021-10-12T14:16:17Z</dcterms:modified>
</cp:coreProperties>
</file>