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berrys dad    </w:t>
      </w:r>
      <w:r>
        <w:t xml:space="preserve">   berrysmom    </w:t>
      </w:r>
      <w:r>
        <w:t xml:space="preserve">   martin    </w:t>
      </w:r>
      <w:r>
        <w:t xml:space="preserve">   reverse flash    </w:t>
      </w:r>
      <w:r>
        <w:t xml:space="preserve">   snart    </w:t>
      </w:r>
      <w:r>
        <w:t xml:space="preserve">   edy    </w:t>
      </w:r>
      <w:r>
        <w:t xml:space="preserve">   sysco    </w:t>
      </w:r>
      <w:r>
        <w:t xml:space="preserve">   katelin    </w:t>
      </w:r>
      <w:r>
        <w:t xml:space="preserve">   dr wells    </w:t>
      </w:r>
      <w:r>
        <w:t xml:space="preserve">   iris    </w:t>
      </w:r>
      <w:r>
        <w:t xml:space="preserve">   joe    </w:t>
      </w:r>
      <w:r>
        <w:t xml:space="preserve">   ronnie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</dc:title>
  <dcterms:created xsi:type="dcterms:W3CDTF">2021-10-11T07:10:49Z</dcterms:created>
  <dcterms:modified xsi:type="dcterms:W3CDTF">2021-10-11T07:10:49Z</dcterms:modified>
</cp:coreProperties>
</file>