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french toast    </w:t>
      </w:r>
      <w:r>
        <w:t xml:space="preserve">   hash browns    </w:t>
      </w:r>
      <w:r>
        <w:t xml:space="preserve">   pancakes    </w:t>
      </w:r>
      <w:r>
        <w:t xml:space="preserve">   danish    </w:t>
      </w:r>
      <w:r>
        <w:t xml:space="preserve">   cinnamon jacks    </w:t>
      </w:r>
      <w:r>
        <w:t xml:space="preserve">   froot loops    </w:t>
      </w:r>
      <w:r>
        <w:t xml:space="preserve">   trix    </w:t>
      </w:r>
      <w:r>
        <w:t xml:space="preserve">   cinnamon toast crunch    </w:t>
      </w:r>
      <w:r>
        <w:t xml:space="preserve">   peanut butter toast crunch    </w:t>
      </w:r>
      <w:r>
        <w:t xml:space="preserve">   french toast crunch    </w:t>
      </w:r>
      <w:r>
        <w:t xml:space="preserve">   oreo's    </w:t>
      </w:r>
      <w:r>
        <w:t xml:space="preserve">   chocolate toast crunch    </w:t>
      </w:r>
      <w:r>
        <w:t xml:space="preserve">   apple jacks    </w:t>
      </w:r>
      <w:r>
        <w:t xml:space="preserve">   wonka nerds    </w:t>
      </w:r>
      <w:r>
        <w:t xml:space="preserve">   chips    </w:t>
      </w:r>
      <w:r>
        <w:t xml:space="preserve">   candy    </w:t>
      </w:r>
      <w:r>
        <w:t xml:space="preserve">   cherry cheesecake hershey's    </w:t>
      </w:r>
      <w:r>
        <w:t xml:space="preserve">   oreo hershey's    </w:t>
      </w:r>
      <w:r>
        <w:t xml:space="preserve">   giant chewy sweetarts    </w:t>
      </w:r>
      <w:r>
        <w:t xml:space="preserve">   sweetarts    </w:t>
      </w:r>
      <w:r>
        <w:t xml:space="preserve">   sweethearts    </w:t>
      </w:r>
      <w:r>
        <w:t xml:space="preserve">   mega smarties    </w:t>
      </w:r>
      <w:r>
        <w:t xml:space="preserve">   giant smarties    </w:t>
      </w:r>
      <w:r>
        <w:t xml:space="preserve">   smarties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flavors</dc:title>
  <dcterms:created xsi:type="dcterms:W3CDTF">2021-10-11T07:11:48Z</dcterms:created>
  <dcterms:modified xsi:type="dcterms:W3CDTF">2021-10-11T07:11:48Z</dcterms:modified>
</cp:coreProperties>
</file>