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"fl"-"bl"  Word Blends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nublado    </w:t>
      </w:r>
      <w:r>
        <w:t xml:space="preserve">   blanco    </w:t>
      </w:r>
      <w:r>
        <w:t xml:space="preserve">   omligo    </w:t>
      </w:r>
      <w:r>
        <w:t xml:space="preserve">   roble    </w:t>
      </w:r>
      <w:r>
        <w:t xml:space="preserve">   impermeable    </w:t>
      </w:r>
      <w:r>
        <w:t xml:space="preserve">   emblema    </w:t>
      </w:r>
      <w:r>
        <w:t xml:space="preserve">   bloques    </w:t>
      </w:r>
      <w:r>
        <w:t xml:space="preserve">   blusa    </w:t>
      </w:r>
      <w:r>
        <w:t xml:space="preserve">   doblar    </w:t>
      </w:r>
      <w:r>
        <w:t xml:space="preserve">   bibioteca    </w:t>
      </w:r>
      <w:r>
        <w:t xml:space="preserve">   pueblo    </w:t>
      </w:r>
      <w:r>
        <w:t xml:space="preserve">   cables    </w:t>
      </w:r>
      <w:r>
        <w:t xml:space="preserve">   flor    </w:t>
      </w:r>
      <w:r>
        <w:t xml:space="preserve">   flotador    </w:t>
      </w:r>
      <w:r>
        <w:t xml:space="preserve">   flaco    </w:t>
      </w:r>
      <w:r>
        <w:t xml:space="preserve">   flaunta    </w:t>
      </w:r>
      <w:r>
        <w:t xml:space="preserve">   mofle    </w:t>
      </w:r>
      <w:r>
        <w:t xml:space="preserve">   flamenco    </w:t>
      </w:r>
      <w:r>
        <w:t xml:space="preserve">   afligido    </w:t>
      </w:r>
      <w:r>
        <w:t xml:space="preserve">   flecha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"fl"-"bl"  Word Blends in Spanish</dc:title>
  <dcterms:created xsi:type="dcterms:W3CDTF">2021-10-10T23:51:10Z</dcterms:created>
  <dcterms:modified xsi:type="dcterms:W3CDTF">2021-10-10T23:51:10Z</dcterms:modified>
</cp:coreProperties>
</file>