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flect ; flex=bend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persons voice so that it does not sound boring or within only one tone ; makinig ones voice goup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capable of being bent and not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or move to one side ;to bend ;to swerve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in a miror that is a result of bending light when it is thrown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that bends a part of the body,such as an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 or throw back light or heat ;to fold or turn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is greater than 180 degrees because the angle is bent beyond the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bending without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 ; flex=bend</dc:title>
  <dcterms:created xsi:type="dcterms:W3CDTF">2021-10-11T07:10:25Z</dcterms:created>
  <dcterms:modified xsi:type="dcterms:W3CDTF">2021-10-11T07:10:25Z</dcterms:modified>
</cp:coreProperties>
</file>