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fleet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protocol    </w:t>
      </w:r>
      <w:r>
        <w:t xml:space="preserve">   manual    </w:t>
      </w:r>
      <w:r>
        <w:t xml:space="preserve">   P test    </w:t>
      </w:r>
      <w:r>
        <w:t xml:space="preserve">   beryl    </w:t>
      </w:r>
      <w:r>
        <w:t xml:space="preserve">   foam    </w:t>
      </w:r>
      <w:r>
        <w:t xml:space="preserve">   scheduler    </w:t>
      </w:r>
      <w:r>
        <w:t xml:space="preserve">   radio    </w:t>
      </w:r>
      <w:r>
        <w:t xml:space="preserve">   airport    </w:t>
      </w:r>
      <w:r>
        <w:t xml:space="preserve">   GRN    </w:t>
      </w:r>
      <w:r>
        <w:t xml:space="preserve">   games family    </w:t>
      </w:r>
      <w:r>
        <w:t xml:space="preserve">   CGA    </w:t>
      </w:r>
      <w:r>
        <w:t xml:space="preserve">   TX    </w:t>
      </w:r>
      <w:r>
        <w:t xml:space="preserve">   TG    </w:t>
      </w:r>
      <w:r>
        <w:t xml:space="preserve">   bus    </w:t>
      </w:r>
      <w:r>
        <w:t xml:space="preserve">   shuttle    </w:t>
      </w:r>
      <w:r>
        <w:t xml:space="preserve">   van    </w:t>
      </w:r>
      <w:r>
        <w:t xml:space="preserve">   ute    </w:t>
      </w:r>
      <w:r>
        <w:t xml:space="preserve">   people mover    </w:t>
      </w:r>
      <w:r>
        <w:t xml:space="preserve">   licence    </w:t>
      </w:r>
      <w:r>
        <w:t xml:space="preserve">   traffic    </w:t>
      </w:r>
      <w:r>
        <w:t xml:space="preserve">   automatic    </w:t>
      </w:r>
      <w:r>
        <w:t xml:space="preserve">   fuel    </w:t>
      </w:r>
      <w:r>
        <w:t xml:space="preserve">   workforce    </w:t>
      </w:r>
      <w:r>
        <w:t xml:space="preserve">   volunteer    </w:t>
      </w:r>
      <w:r>
        <w:t xml:space="preserve">   booking    </w:t>
      </w:r>
      <w:r>
        <w:t xml:space="preserve">   network    </w:t>
      </w:r>
      <w:r>
        <w:t xml:space="preserve">   driving    </w:t>
      </w:r>
      <w:r>
        <w:t xml:space="preserve">   fleet    </w:t>
      </w:r>
      <w:r>
        <w:t xml:space="preserve">   village    </w:t>
      </w:r>
      <w:r>
        <w:t xml:space="preserve">   route    </w:t>
      </w:r>
      <w:r>
        <w:t xml:space="preserve">   transport    </w:t>
      </w:r>
      <w:r>
        <w:t xml:space="preserve">   borobi    </w:t>
      </w:r>
      <w:r>
        <w:t xml:space="preserve">   depot    </w:t>
      </w:r>
      <w:r>
        <w:t xml:space="preserve">   venue    </w:t>
      </w:r>
      <w:r>
        <w:t xml:space="preserve">   commonwealth    </w:t>
      </w:r>
      <w:r>
        <w:t xml:space="preserve">   thrifty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fleet search</dc:title>
  <dcterms:created xsi:type="dcterms:W3CDTF">2021-10-11T07:10:55Z</dcterms:created>
  <dcterms:modified xsi:type="dcterms:W3CDTF">2021-10-11T07:10:55Z</dcterms:modified>
</cp:coreProperties>
</file>