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 and equall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disequilibrium    </w:t>
      </w:r>
      <w:r>
        <w:t xml:space="preserve">   equivalent    </w:t>
      </w:r>
      <w:r>
        <w:t xml:space="preserve">   equinox    </w:t>
      </w:r>
      <w:r>
        <w:t xml:space="preserve">   equilateral    </w:t>
      </w:r>
      <w:r>
        <w:t xml:space="preserve">   equitable    </w:t>
      </w:r>
      <w:r>
        <w:t xml:space="preserve">   equiangular    </w:t>
      </w:r>
      <w:r>
        <w:t xml:space="preserve">   equidistant    </w:t>
      </w:r>
      <w:r>
        <w:t xml:space="preserve">   equilibrium    </w:t>
      </w:r>
      <w:r>
        <w:t xml:space="preserve">   circumflexion    </w:t>
      </w:r>
      <w:r>
        <w:t xml:space="preserve">   inflexible    </w:t>
      </w:r>
      <w:r>
        <w:t xml:space="preserve">   flexuous    </w:t>
      </w:r>
      <w:r>
        <w:t xml:space="preserve">   flexors    </w:t>
      </w:r>
      <w:r>
        <w:t xml:space="preserve">   flexible    </w:t>
      </w:r>
      <w:r>
        <w:t xml:space="preserve">   reflex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and equall</dc:title>
  <dcterms:created xsi:type="dcterms:W3CDTF">2021-10-11T07:11:04Z</dcterms:created>
  <dcterms:modified xsi:type="dcterms:W3CDTF">2021-10-11T07:11:04Z</dcterms:modified>
</cp:coreProperties>
</file>