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 falling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juli bid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fun of uncle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Bryce try 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girls who bid on Bryce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bid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bids 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Bryce try 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miranda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tree does Bryces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gives juli eighteen dollars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falling action</dc:title>
  <dcterms:created xsi:type="dcterms:W3CDTF">2021-10-11T07:11:06Z</dcterms:created>
  <dcterms:modified xsi:type="dcterms:W3CDTF">2021-10-11T07:11:06Z</dcterms:modified>
</cp:coreProperties>
</file>