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flipped raising action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chick that starts with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Bryces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 that Bryces mom is worried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juils landlord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5th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Bryces grandad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julis retarded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julis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 raising action </dc:title>
  <dcterms:created xsi:type="dcterms:W3CDTF">2021-10-11T07:11:03Z</dcterms:created>
  <dcterms:modified xsi:type="dcterms:W3CDTF">2021-10-11T07:11:03Z</dcterms:modified>
</cp:coreProperties>
</file>