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happens in real life or in a story; an event, sometimes one that is a slight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partly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fruit of the family that includes oranges, lemons, grapefruits and limes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doubt;  the state of being unsure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useless; unsuccessful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very bad reputation; famous for something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of, or relating to,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destroy completely, to leave in utter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earlier,former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flocabulary</dc:title>
  <dcterms:created xsi:type="dcterms:W3CDTF">2021-10-11T07:12:55Z</dcterms:created>
  <dcterms:modified xsi:type="dcterms:W3CDTF">2021-10-11T07:12:55Z</dcterms:modified>
</cp:coreProperties>
</file>