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sunglasses    </w:t>
      </w:r>
      <w:r>
        <w:t xml:space="preserve">   shade    </w:t>
      </w:r>
      <w:r>
        <w:t xml:space="preserve">   hydrate    </w:t>
      </w:r>
      <w:r>
        <w:t xml:space="preserve">   water    </w:t>
      </w:r>
      <w:r>
        <w:t xml:space="preserve">   heat    </w:t>
      </w:r>
      <w:r>
        <w:t xml:space="preserve">   numb    </w:t>
      </w:r>
      <w:r>
        <w:t xml:space="preserve">   freeze    </w:t>
      </w:r>
      <w:r>
        <w:t xml:space="preserve">   temperature    </w:t>
      </w:r>
      <w:r>
        <w:t xml:space="preserve">   cold    </w:t>
      </w:r>
      <w:r>
        <w:t xml:space="preserve">   winter    </w:t>
      </w:r>
      <w:r>
        <w:t xml:space="preserve">   blizzard    </w:t>
      </w:r>
      <w:r>
        <w:t xml:space="preserve">   warm    </w:t>
      </w:r>
      <w:r>
        <w:t xml:space="preserve">   frostbite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</dc:title>
  <dcterms:created xsi:type="dcterms:W3CDTF">2021-10-11T07:12:55Z</dcterms:created>
  <dcterms:modified xsi:type="dcterms:W3CDTF">2021-10-11T07:12:55Z</dcterms:modified>
</cp:coreProperties>
</file>