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floor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header joists    </w:t>
      </w:r>
      <w:r>
        <w:t xml:space="preserve">   rafter plate    </w:t>
      </w:r>
      <w:r>
        <w:t xml:space="preserve">   loads    </w:t>
      </w:r>
      <w:r>
        <w:t xml:space="preserve">   soleplate    </w:t>
      </w:r>
      <w:r>
        <w:t xml:space="preserve">   scab    </w:t>
      </w:r>
      <w:r>
        <w:t xml:space="preserve">   firestops    </w:t>
      </w:r>
      <w:r>
        <w:t xml:space="preserve">   foundation    </w:t>
      </w:r>
      <w:r>
        <w:t xml:space="preserve">   crown    </w:t>
      </w:r>
      <w:r>
        <w:t xml:space="preserve">   pier    </w:t>
      </w:r>
      <w:r>
        <w:t xml:space="preserve">   underlayment    </w:t>
      </w:r>
      <w:r>
        <w:t xml:space="preserve">   span    </w:t>
      </w:r>
      <w:r>
        <w:t xml:space="preserve">   firestop    </w:t>
      </w:r>
      <w:r>
        <w:t xml:space="preserve">   Blocking    </w:t>
      </w:r>
      <w:r>
        <w:t xml:space="preserve">   Truss    </w:t>
      </w:r>
      <w:r>
        <w:t xml:space="preserve">   Girder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floor system</dc:title>
  <dcterms:created xsi:type="dcterms:W3CDTF">2021-10-11T07:12:41Z</dcterms:created>
  <dcterms:modified xsi:type="dcterms:W3CDTF">2021-10-11T07:12:41Z</dcterms:modified>
</cp:coreProperties>
</file>