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RETAIL FLORIST    </w:t>
      </w:r>
      <w:r>
        <w:t xml:space="preserve">   RESPIRATION    </w:t>
      </w:r>
      <w:r>
        <w:t xml:space="preserve">   RACHIS    </w:t>
      </w:r>
      <w:r>
        <w:t xml:space="preserve">   PULSING SOLUTION    </w:t>
      </w:r>
      <w:r>
        <w:t xml:space="preserve">   PROCESSING    </w:t>
      </w:r>
      <w:r>
        <w:t xml:space="preserve">   PRE-COOLING    </w:t>
      </w:r>
      <w:r>
        <w:t xml:space="preserve">   pH    </w:t>
      </w:r>
      <w:r>
        <w:t xml:space="preserve">   PETIOLE    </w:t>
      </w:r>
      <w:r>
        <w:t xml:space="preserve">   PERFECT FLOWER    </w:t>
      </w:r>
      <w:r>
        <w:t xml:space="preserve">   MICROBE    </w:t>
      </w:r>
      <w:r>
        <w:t xml:space="preserve">   MECHANICS    </w:t>
      </w:r>
      <w:r>
        <w:t xml:space="preserve">   LEAFLET    </w:t>
      </w:r>
      <w:r>
        <w:t xml:space="preserve">   LEAF VENATION PATTERN    </w:t>
      </w:r>
      <w:r>
        <w:t xml:space="preserve">   INFLORESCENCE    </w:t>
      </w:r>
      <w:r>
        <w:t xml:space="preserve">   HYDRATING SOLUTION    </w:t>
      </w:r>
      <w:r>
        <w:t xml:space="preserve">   FOLIAGE    </w:t>
      </w:r>
      <w:r>
        <w:t xml:space="preserve">   FLORAL PRESERVATIVE    </w:t>
      </w:r>
      <w:r>
        <w:t xml:space="preserve">   FLORAL CATEGORY    </w:t>
      </w:r>
      <w:r>
        <w:t xml:space="preserve">   FILLER    </w:t>
      </w:r>
      <w:r>
        <w:t xml:space="preserve">   FIELD HEAT    </w:t>
      </w:r>
      <w:r>
        <w:t xml:space="preserve">   ETHYLENE    </w:t>
      </w:r>
      <w:r>
        <w:t xml:space="preserve">   DRY PACKED    </w:t>
      </w:r>
      <w:r>
        <w:t xml:space="preserve">   COMPLEX FLOWER    </w:t>
      </w:r>
      <w:r>
        <w:t xml:space="preserve">   COMPLETE FLOWER    </w:t>
      </w:r>
      <w:r>
        <w:t xml:space="preserve">   COMMON NAME    </w:t>
      </w:r>
      <w:r>
        <w:t xml:space="preserve">   BUD OPENING SOLUTION    </w:t>
      </w:r>
      <w:r>
        <w:t xml:space="preserve">   BOTANICAL NAME    </w:t>
      </w:r>
      <w:r>
        <w:t xml:space="preserve">   BENT NECK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</dc:title>
  <dcterms:created xsi:type="dcterms:W3CDTF">2021-10-11T07:12:48Z</dcterms:created>
  <dcterms:modified xsi:type="dcterms:W3CDTF">2021-10-11T07:12:48Z</dcterms:modified>
</cp:coreProperties>
</file>