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confused with larkspur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flesh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leaves can be cut or shaped for designs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leaves are kidney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popular in funeral work as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needs water 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chill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long lasting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offsets that resemble main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vase life 15-25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glossy and multi-colored keaves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vase life 4-10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</dc:title>
  <dcterms:created xsi:type="dcterms:W3CDTF">2021-10-11T07:12:24Z</dcterms:created>
  <dcterms:modified xsi:type="dcterms:W3CDTF">2021-10-11T07:12:24Z</dcterms:modified>
</cp:coreProperties>
</file>