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collections of copies of a person's best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supplies used in an arrangement such as ribbon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purchases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passes the courses and have knowledge in the career they get a ...?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manger of a business that sells plants, flowers, and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grows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a potential employee's worth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that hands wire orders between member florist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summary of a person's work experience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floral business that only carries cut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</dc:title>
  <dcterms:created xsi:type="dcterms:W3CDTF">2021-10-11T07:12:44Z</dcterms:created>
  <dcterms:modified xsi:type="dcterms:W3CDTF">2021-10-11T07:12:44Z</dcterms:modified>
</cp:coreProperties>
</file>