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always usinf roses in bud vases, we like to use other flowers such as 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 vine can acts as a frog or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__________ revolves around special occasions in peoples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fathers day is the ____ sunday of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mono-botanical is the use of only one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see ____, ______ and _____ arrangements during memorial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stair step your arrangement into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always should ___________ your vase before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Easter is best known for this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greens do not hold too well in ____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busy holiday for floral designers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high demand for ____ roses during valentines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bud vases last sometimes ___ weeks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wheat is a symbol of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puzzle</dc:title>
  <dcterms:created xsi:type="dcterms:W3CDTF">2021-10-11T07:12:28Z</dcterms:created>
  <dcterms:modified xsi:type="dcterms:W3CDTF">2021-10-11T07:12:28Z</dcterms:modified>
</cp:coreProperties>
</file>