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floral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carnation    </w:t>
      </w:r>
      <w:r>
        <w:t xml:space="preserve">   cattleya    </w:t>
      </w:r>
      <w:r>
        <w:t xml:space="preserve">   daffodil    </w:t>
      </w:r>
      <w:r>
        <w:t xml:space="preserve">   daisy    </w:t>
      </w:r>
      <w:r>
        <w:t xml:space="preserve">   hibiscus    </w:t>
      </w:r>
      <w:r>
        <w:t xml:space="preserve">   hybrid    </w:t>
      </w:r>
      <w:r>
        <w:t xml:space="preserve">   hydrangea    </w:t>
      </w:r>
      <w:r>
        <w:t xml:space="preserve">   leatherleaf    </w:t>
      </w:r>
      <w:r>
        <w:t xml:space="preserve">   liatris    </w:t>
      </w:r>
      <w:r>
        <w:t xml:space="preserve">   orchid    </w:t>
      </w:r>
      <w:r>
        <w:t xml:space="preserve">   peruvianlily    </w:t>
      </w:r>
      <w:r>
        <w:t xml:space="preserve">   plumosa    </w:t>
      </w:r>
      <w:r>
        <w:t xml:space="preserve">   rose    </w:t>
      </w:r>
      <w:r>
        <w:t xml:space="preserve">   sunflower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wordsearch</dc:title>
  <dcterms:created xsi:type="dcterms:W3CDTF">2021-10-11T07:11:40Z</dcterms:created>
  <dcterms:modified xsi:type="dcterms:W3CDTF">2021-10-11T07:11:40Z</dcterms:modified>
</cp:coreProperties>
</file>