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spring    </w:t>
      </w:r>
      <w:r>
        <w:t xml:space="preserve">   autumn    </w:t>
      </w:r>
      <w:r>
        <w:t xml:space="preserve">   winter    </w:t>
      </w:r>
      <w:r>
        <w:t xml:space="preserve">   summer    </w:t>
      </w:r>
      <w:r>
        <w:t xml:space="preserve">   season    </w:t>
      </w:r>
      <w:r>
        <w:t xml:space="preserve">   scissors    </w:t>
      </w:r>
      <w:r>
        <w:t xml:space="preserve">   tape    </w:t>
      </w:r>
      <w:r>
        <w:t xml:space="preserve">   box    </w:t>
      </w:r>
      <w:r>
        <w:t xml:space="preserve">   card    </w:t>
      </w:r>
      <w:r>
        <w:t xml:space="preserve">   gift    </w:t>
      </w:r>
      <w:r>
        <w:t xml:space="preserve">   tissue    </w:t>
      </w:r>
      <w:r>
        <w:t xml:space="preserve">   balloons    </w:t>
      </w:r>
      <w:r>
        <w:t xml:space="preserve">   string    </w:t>
      </w:r>
      <w:r>
        <w:t xml:space="preserve">   easter    </w:t>
      </w:r>
      <w:r>
        <w:t xml:space="preserve">   christmas    </w:t>
      </w:r>
      <w:r>
        <w:t xml:space="preserve">   gumnuts    </w:t>
      </w:r>
      <w:r>
        <w:t xml:space="preserve">   terracotta    </w:t>
      </w:r>
      <w:r>
        <w:t xml:space="preserve">   glass    </w:t>
      </w:r>
      <w:r>
        <w:t xml:space="preserve">   wire    </w:t>
      </w:r>
      <w:r>
        <w:t xml:space="preserve">   fern    </w:t>
      </w:r>
      <w:r>
        <w:t xml:space="preserve">   tray    </w:t>
      </w:r>
      <w:r>
        <w:t xml:space="preserve">   stem    </w:t>
      </w:r>
      <w:r>
        <w:t xml:space="preserve">   dried    </w:t>
      </w:r>
      <w:r>
        <w:t xml:space="preserve">   paper    </w:t>
      </w:r>
      <w:r>
        <w:t xml:space="preserve">   cellophane    </w:t>
      </w:r>
      <w:r>
        <w:t xml:space="preserve">   ribbon    </w:t>
      </w:r>
      <w:r>
        <w:t xml:space="preserve">   oasis    </w:t>
      </w:r>
      <w:r>
        <w:t xml:space="preserve">   marigold    </w:t>
      </w:r>
      <w:r>
        <w:t xml:space="preserve">   carrybag    </w:t>
      </w:r>
      <w:r>
        <w:t xml:space="preserve">   protea    </w:t>
      </w:r>
      <w:r>
        <w:t xml:space="preserve">   wreath    </w:t>
      </w:r>
      <w:r>
        <w:t xml:space="preserve">   posy    </w:t>
      </w:r>
      <w:r>
        <w:t xml:space="preserve">   cooltones    </w:t>
      </w:r>
      <w:r>
        <w:t xml:space="preserve">   warmtones    </w:t>
      </w:r>
      <w:r>
        <w:t xml:space="preserve">   candles    </w:t>
      </w:r>
      <w:r>
        <w:t xml:space="preserve">   spray    </w:t>
      </w:r>
      <w:r>
        <w:t xml:space="preserve">   wrap    </w:t>
      </w:r>
      <w:r>
        <w:t xml:space="preserve">   tulip    </w:t>
      </w:r>
      <w:r>
        <w:t xml:space="preserve">   bouquet    </w:t>
      </w:r>
      <w:r>
        <w:t xml:space="preserve">   materials    </w:t>
      </w:r>
      <w:r>
        <w:t xml:space="preserve">   wildflower    </w:t>
      </w:r>
      <w:r>
        <w:t xml:space="preserve">   wattle    </w:t>
      </w:r>
      <w:r>
        <w:t xml:space="preserve">   native    </w:t>
      </w:r>
      <w:r>
        <w:t xml:space="preserve">   festive    </w:t>
      </w:r>
      <w:r>
        <w:t xml:space="preserve">   hamper    </w:t>
      </w:r>
      <w:r>
        <w:t xml:space="preserve">   arrangement    </w:t>
      </w:r>
      <w:r>
        <w:t xml:space="preserve">   vase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floristry</dc:title>
  <dcterms:created xsi:type="dcterms:W3CDTF">2021-10-11T07:13:43Z</dcterms:created>
  <dcterms:modified xsi:type="dcterms:W3CDTF">2021-10-11T07:13:43Z</dcterms:modified>
</cp:coreProperties>
</file>