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that form a tube like structure that carries food in the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 moleculemade up of one carbon atom and two oxygen atoms(CO2). needed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does plant structure that contains chlorophyll and is 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that form a tube like structure that carries water and minerals in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plant that holds it in the ground and absorbs, stores, and transports water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plants use to make their own foodwith sunlight,carbon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roots that branch out and grow in different directions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given off by plants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 layer of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 structure for producing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molecule made of two hydrogen atoms and one oxygen atom(H2O). needed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that plants make through the process of photosynthesis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crossword</dc:title>
  <dcterms:created xsi:type="dcterms:W3CDTF">2021-10-11T07:12:24Z</dcterms:created>
  <dcterms:modified xsi:type="dcterms:W3CDTF">2021-10-11T07:12:24Z</dcterms:modified>
</cp:coreProperties>
</file>