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modified leaf or scale typically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lower opening like a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corolla of a flower which are modified leaves and are typically colored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body or stalk of a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female flower or gynoecium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fine powdery substance typically yellow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pistill that receives the pollen durring pollination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calyx of a flower enclosing the petals and typically green and leaflike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plant which attaches it to the ground or to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vascular tissue in plants that conducts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flattened structure of a higher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parts</dc:title>
  <dcterms:created xsi:type="dcterms:W3CDTF">2021-10-11T07:13:20Z</dcterms:created>
  <dcterms:modified xsi:type="dcterms:W3CDTF">2021-10-11T07:13:20Z</dcterms:modified>
</cp:coreProperties>
</file>