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petals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the reason for or 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object, end ,or purpose for which something is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analyze inspect or carefully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indecate the principal features or different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displayor apperence,specif a colorful or stricking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state again or in another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examin the character or qualities of especially in order to discover resemblences 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clear or to tell a story using drawing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suggest someone or something as a good 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 (a group of people or things) in classes or categories according to shared qualities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decalare or indicate in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into something or someone in order to disscover rwhat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stablish or indicate who or what (someone or something)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measure, quantity, or frequency, typically one measured against some other quantity or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the answer or explaination for;clear up;explain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petals </dc:title>
  <dcterms:created xsi:type="dcterms:W3CDTF">2021-10-11T07:13:02Z</dcterms:created>
  <dcterms:modified xsi:type="dcterms:W3CDTF">2021-10-11T07:13:02Z</dcterms:modified>
</cp:coreProperties>
</file>