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distinct fertilizations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parts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propagation used to reproduce seedless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or several fused carpels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 and shelter female gametophytes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surrounding membrane , 8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produced asexually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to capture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pollen grains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nourishes seedling as it grows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vocab</dc:title>
  <dcterms:created xsi:type="dcterms:W3CDTF">2021-10-11T07:11:54Z</dcterms:created>
  <dcterms:modified xsi:type="dcterms:W3CDTF">2021-10-11T07:11:54Z</dcterms:modified>
</cp:coreProperties>
</file>