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flowers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apple tree    </w:t>
      </w:r>
      <w:r>
        <w:t xml:space="preserve">   crocus    </w:t>
      </w:r>
      <w:r>
        <w:t xml:space="preserve">   daffodil    </w:t>
      </w:r>
      <w:r>
        <w:t xml:space="preserve">   daisy    </w:t>
      </w:r>
      <w:r>
        <w:t xml:space="preserve">   eucalyptus    </w:t>
      </w:r>
      <w:r>
        <w:t xml:space="preserve">   fern    </w:t>
      </w:r>
      <w:r>
        <w:t xml:space="preserve">   flower    </w:t>
      </w:r>
      <w:r>
        <w:t xml:space="preserve">   garden    </w:t>
      </w:r>
      <w:r>
        <w:t xml:space="preserve">   hazel    </w:t>
      </w:r>
      <w:r>
        <w:t xml:space="preserve">   hose    </w:t>
      </w:r>
      <w:r>
        <w:t xml:space="preserve">   leaf    </w:t>
      </w:r>
      <w:r>
        <w:t xml:space="preserve">   lily    </w:t>
      </w:r>
      <w:r>
        <w:t xml:space="preserve">   lily of the valley    </w:t>
      </w:r>
      <w:r>
        <w:t xml:space="preserve">   marigold    </w:t>
      </w:r>
      <w:r>
        <w:t xml:space="preserve">   pear tree    </w:t>
      </w:r>
      <w:r>
        <w:t xml:space="preserve">   petal    </w:t>
      </w:r>
      <w:r>
        <w:t xml:space="preserve">   plant    </w:t>
      </w:r>
      <w:r>
        <w:t xml:space="preserve">   plum tree    </w:t>
      </w:r>
      <w:r>
        <w:t xml:space="preserve">   rake    </w:t>
      </w:r>
      <w:r>
        <w:t xml:space="preserve">   roots    </w:t>
      </w:r>
      <w:r>
        <w:t xml:space="preserve">   rose    </w:t>
      </w:r>
      <w:r>
        <w:t xml:space="preserve">   rowan    </w:t>
      </w:r>
      <w:r>
        <w:t xml:space="preserve">   shamrock    </w:t>
      </w:r>
      <w:r>
        <w:t xml:space="preserve">   shoots    </w:t>
      </w:r>
      <w:r>
        <w:t xml:space="preserve">   shrub    </w:t>
      </w:r>
      <w:r>
        <w:t xml:space="preserve">   spade    </w:t>
      </w:r>
      <w:r>
        <w:t xml:space="preserve">   stem    </w:t>
      </w:r>
      <w:r>
        <w:t xml:space="preserve">   thistle    </w:t>
      </w:r>
      <w:r>
        <w:t xml:space="preserve">   tree    </w:t>
      </w:r>
      <w:r>
        <w:t xml:space="preserve">   willow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flowers</dc:title>
  <dcterms:created xsi:type="dcterms:W3CDTF">2021-10-11T07:12:29Z</dcterms:created>
  <dcterms:modified xsi:type="dcterms:W3CDTF">2021-10-11T07:12:29Z</dcterms:modified>
</cp:coreProperties>
</file>