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p>
      <w:pPr>
        <w:pStyle w:val="Questions"/>
      </w:pPr>
      <w:r>
        <w:t xml:space="preserve">1. ISAYD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OSRE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LERANVDE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STOUL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DODLAFIF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NDNODLIEA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LHYLO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CHUASFI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AMENIJS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ORDCHI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2021-10-11T07:11:56Z</dcterms:created>
  <dcterms:modified xsi:type="dcterms:W3CDTF">2021-10-11T07:11:56Z</dcterms:modified>
</cp:coreProperties>
</file>