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</w:t>
      </w:r>
    </w:p>
    <w:p>
      <w:pPr>
        <w:pStyle w:val="Questions"/>
      </w:pPr>
      <w:r>
        <w:t xml:space="preserve">1.  AUNICMOT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FICNRAA IYDSA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TS.APAUHANG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 AEGUTMRA NSHMOIUUATNO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ELLAAHLMIC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LUALMI .EOURSM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ORRLETAESAMI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SYUALMS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 SHNAAAMTRU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 LASMRYIAL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</dc:title>
  <dcterms:created xsi:type="dcterms:W3CDTF">2021-10-11T07:13:36Z</dcterms:created>
  <dcterms:modified xsi:type="dcterms:W3CDTF">2021-10-11T07:13:36Z</dcterms:modified>
</cp:coreProperties>
</file>