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africandaisy    </w:t>
      </w:r>
      <w:r>
        <w:t xml:space="preserve">   animone    </w:t>
      </w:r>
      <w:r>
        <w:t xml:space="preserve">   anthurium    </w:t>
      </w:r>
      <w:r>
        <w:t xml:space="preserve">   aster    </w:t>
      </w:r>
      <w:r>
        <w:t xml:space="preserve">   begonia    </w:t>
      </w:r>
      <w:r>
        <w:t xml:space="preserve">   bellflower    </w:t>
      </w:r>
      <w:r>
        <w:t xml:space="preserve">   bluebell    </w:t>
      </w:r>
      <w:r>
        <w:t xml:space="preserve">   buttercup    </w:t>
      </w:r>
      <w:r>
        <w:t xml:space="preserve">   carnation    </w:t>
      </w:r>
      <w:r>
        <w:t xml:space="preserve">   chrsyanthemum    </w:t>
      </w:r>
      <w:r>
        <w:t xml:space="preserve">   cosmos    </w:t>
      </w:r>
      <w:r>
        <w:t xml:space="preserve">   daffodil    </w:t>
      </w:r>
      <w:r>
        <w:t xml:space="preserve">   dahlia    </w:t>
      </w:r>
      <w:r>
        <w:t xml:space="preserve">   gerbera    </w:t>
      </w:r>
      <w:r>
        <w:t xml:space="preserve">   hibiscus    </w:t>
      </w:r>
      <w:r>
        <w:t xml:space="preserve">   iris    </w:t>
      </w:r>
      <w:r>
        <w:t xml:space="preserve">   jasmine    </w:t>
      </w:r>
      <w:r>
        <w:t xml:space="preserve">   lavender    </w:t>
      </w:r>
      <w:r>
        <w:t xml:space="preserve">   lilac    </w:t>
      </w:r>
      <w:r>
        <w:t xml:space="preserve">   lily    </w:t>
      </w:r>
      <w:r>
        <w:t xml:space="preserve">   lotus    </w:t>
      </w:r>
      <w:r>
        <w:t xml:space="preserve">   magnolia    </w:t>
      </w:r>
      <w:r>
        <w:t xml:space="preserve">   marigold    </w:t>
      </w:r>
      <w:r>
        <w:t xml:space="preserve">   mayflower    </w:t>
      </w:r>
      <w:r>
        <w:t xml:space="preserve">   mimosa    </w:t>
      </w:r>
      <w:r>
        <w:t xml:space="preserve">   orchids    </w:t>
      </w:r>
      <w:r>
        <w:t xml:space="preserve">   peony    </w:t>
      </w:r>
      <w:r>
        <w:t xml:space="preserve">   rose    </w:t>
      </w:r>
      <w:r>
        <w:t xml:space="preserve">   sunflower    </w:t>
      </w:r>
      <w:r>
        <w:t xml:space="preserve">   tulips    </w:t>
      </w:r>
      <w:r>
        <w:t xml:space="preserve">   violet    </w:t>
      </w:r>
      <w:r>
        <w:t xml:space="preserve">   waterlily    </w:t>
      </w:r>
      <w:r>
        <w:t xml:space="preserve">   yellowbell    </w:t>
      </w:r>
      <w:r>
        <w:t xml:space="preserve">   zinnia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</dc:title>
  <dcterms:created xsi:type="dcterms:W3CDTF">2021-10-11T07:13:40Z</dcterms:created>
  <dcterms:modified xsi:type="dcterms:W3CDTF">2021-10-11T07:13:40Z</dcterms:modified>
</cp:coreProperties>
</file>