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flowers</w:t>
      </w:r>
    </w:p>
    <w:p>
      <w:pPr>
        <w:pStyle w:val="Questions"/>
      </w:pPr>
      <w:r>
        <w:t xml:space="preserve">1. RSEO BDU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SUN WLOREF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URTBTE PCU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SBBYA' EATHBR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TRESWEBTEIT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SAYID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RIDB FO SPRAIDEA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BLLBELEU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IALPLLYD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OLCERV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FDOIADFL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</dc:title>
  <dcterms:created xsi:type="dcterms:W3CDTF">2021-10-11T07:12:25Z</dcterms:created>
  <dcterms:modified xsi:type="dcterms:W3CDTF">2021-10-11T07:12:25Z</dcterms:modified>
</cp:coreProperties>
</file>