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flowers and things that they need to grow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daisy    </w:t>
      </w:r>
      <w:r>
        <w:t xml:space="preserve">   dandelion    </w:t>
      </w:r>
      <w:r>
        <w:t xml:space="preserve">   growth    </w:t>
      </w:r>
      <w:r>
        <w:t xml:space="preserve">   lavender    </w:t>
      </w:r>
      <w:r>
        <w:t xml:space="preserve">   petals    </w:t>
      </w:r>
      <w:r>
        <w:t xml:space="preserve">   rose    </w:t>
      </w:r>
      <w:r>
        <w:t xml:space="preserve">   seeds    </w:t>
      </w:r>
      <w:r>
        <w:t xml:space="preserve">   stem    </w:t>
      </w:r>
      <w:r>
        <w:t xml:space="preserve">   sun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 and things that they need to grow</dc:title>
  <dcterms:created xsi:type="dcterms:W3CDTF">2021-10-11T07:13:52Z</dcterms:created>
  <dcterms:modified xsi:type="dcterms:W3CDTF">2021-10-11T07:13:52Z</dcterms:modified>
</cp:coreProperties>
</file>