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subconscious    </w:t>
      </w:r>
      <w:r>
        <w:t xml:space="preserve">   motivation    </w:t>
      </w:r>
      <w:r>
        <w:t xml:space="preserve">   deterioration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rorschach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opportunist    </w:t>
      </w:r>
      <w:r>
        <w:t xml:space="preserve">   naivete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2021-10-11T07:12:47Z</dcterms:created>
  <dcterms:modified xsi:type="dcterms:W3CDTF">2021-10-11T07:12:47Z</dcterms:modified>
</cp:coreProperties>
</file>