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concious    </w:t>
      </w:r>
      <w:r>
        <w:t xml:space="preserve">   subconcious    </w:t>
      </w:r>
      <w:r>
        <w:t xml:space="preserve">   motivation    </w:t>
      </w:r>
      <w:r>
        <w:t xml:space="preserve">   deterioraton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2021-10-11T07:13:01Z</dcterms:created>
  <dcterms:modified xsi:type="dcterms:W3CDTF">2021-10-11T07:13:01Z</dcterms:modified>
</cp:coreProperties>
</file>