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Gimpy    </w:t>
      </w:r>
      <w:r>
        <w:t xml:space="preserve">   Hilda    </w:t>
      </w:r>
      <w:r>
        <w:t xml:space="preserve">   Minnie    </w:t>
      </w:r>
      <w:r>
        <w:t xml:space="preserve">   Norma    </w:t>
      </w:r>
      <w:r>
        <w:t xml:space="preserve">   Matt    </w:t>
      </w:r>
      <w:r>
        <w:t xml:space="preserve">   Rose    </w:t>
      </w:r>
      <w:r>
        <w:t xml:space="preserve">   Fay    </w:t>
      </w:r>
      <w:r>
        <w:t xml:space="preserve">   Alice    </w:t>
      </w:r>
      <w:r>
        <w:t xml:space="preserve">   Algernon    </w:t>
      </w:r>
      <w:r>
        <w:t xml:space="preserve">   Gordon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2021-10-11T07:13:17Z</dcterms:created>
  <dcterms:modified xsi:type="dcterms:W3CDTF">2021-10-11T07:13:17Z</dcterms:modified>
</cp:coreProperties>
</file>