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norma    </w:t>
      </w:r>
      <w:r>
        <w:t xml:space="preserve">   matt    </w:t>
      </w:r>
      <w:r>
        <w:t xml:space="preserve">   minnie    </w:t>
      </w:r>
      <w:r>
        <w:t xml:space="preserve">   gimpy    </w:t>
      </w:r>
      <w:r>
        <w:t xml:space="preserve">   hilda    </w:t>
      </w:r>
      <w:r>
        <w:t xml:space="preserve">   algernon    </w:t>
      </w:r>
      <w:r>
        <w:t xml:space="preserve">   rose    </w:t>
      </w:r>
      <w:r>
        <w:t xml:space="preserve">   fay    </w:t>
      </w:r>
      <w:r>
        <w:t xml:space="preserve">   gordon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2021-10-11T07:13:20Z</dcterms:created>
  <dcterms:modified xsi:type="dcterms:W3CDTF">2021-10-11T07:13:20Z</dcterms:modified>
</cp:coreProperties>
</file>