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IQ test is also know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charlie call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white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charlie want to be most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charlies teaher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lucky to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dumb and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didn't sign the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charlie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doctor took charlies 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2021-10-11T07:13:37Z</dcterms:created>
  <dcterms:modified xsi:type="dcterms:W3CDTF">2021-10-11T07:13:37Z</dcterms:modified>
</cp:coreProperties>
</file>