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flu, flux = to flow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overflow; more than enough; an overabundance; more than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power to make things flow their way; the flow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gathering, meeting, or flowing together at one point; a joining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plentiful supply; wealth; a great quantity that seems to keep flowing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tall, narrow shape designed for a smooth flow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rise and fall irregularly; to vary; to flow up and down unpredictablly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flows out; outflow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flowing in of something in a large number or amount; a mass 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flow smoothly; 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whose molecules flow freely past one another; a liquid or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flu, flux = to flow</dc:title>
  <dcterms:created xsi:type="dcterms:W3CDTF">2021-10-11T07:13:08Z</dcterms:created>
  <dcterms:modified xsi:type="dcterms:W3CDTF">2021-10-11T07:13:08Z</dcterms:modified>
</cp:coreProperties>
</file>