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boat called that abbey and noah took from rado?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news paper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noah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D word?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"blood" on shellys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channel was paine interview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noah  moms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dusty son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is the boats name thats is dumping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is paine boat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jaspers jr dads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noah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Godzilla?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 </dc:title>
  <dcterms:created xsi:type="dcterms:W3CDTF">2021-10-11T07:12:57Z</dcterms:created>
  <dcterms:modified xsi:type="dcterms:W3CDTF">2021-10-11T07:12:57Z</dcterms:modified>
</cp:coreProperties>
</file>